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0455" w14:textId="77777777" w:rsidR="00020999" w:rsidRPr="00FE4475" w:rsidRDefault="00020999" w:rsidP="00020999">
      <w:pPr>
        <w:tabs>
          <w:tab w:val="right" w:pos="8640"/>
        </w:tabs>
        <w:spacing w:after="0" w:line="240" w:lineRule="auto"/>
        <w:jc w:val="center"/>
        <w:rPr>
          <w:sz w:val="36"/>
          <w:szCs w:val="36"/>
        </w:rPr>
      </w:pPr>
      <w:r w:rsidRPr="00FE4475">
        <w:rPr>
          <w:b/>
          <w:sz w:val="36"/>
          <w:szCs w:val="36"/>
        </w:rPr>
        <w:t>FirstName LastName</w:t>
      </w:r>
    </w:p>
    <w:p w14:paraId="3BF34920" w14:textId="69882104" w:rsidR="00A74DA8" w:rsidRDefault="00224FEA" w:rsidP="004E5682">
      <w:pPr>
        <w:pBdr>
          <w:bottom w:val="single" w:sz="6" w:space="1" w:color="auto"/>
        </w:pBdr>
        <w:tabs>
          <w:tab w:val="right" w:pos="8640"/>
        </w:tabs>
        <w:spacing w:before="120" w:after="120" w:line="240" w:lineRule="auto"/>
        <w:jc w:val="center"/>
      </w:pPr>
      <w:proofErr w:type="gramStart"/>
      <w:r>
        <w:rPr>
          <w:sz w:val="20"/>
        </w:rPr>
        <w:t xml:space="preserve">email@tulane.edu </w:t>
      </w:r>
      <w:r w:rsidR="00E822B0">
        <w:rPr>
          <w:sz w:val="20"/>
        </w:rPr>
        <w:t xml:space="preserve"> </w:t>
      </w:r>
      <w:r>
        <w:rPr>
          <w:sz w:val="20"/>
        </w:rPr>
        <w:t>|</w:t>
      </w:r>
      <w:proofErr w:type="gramEnd"/>
      <w:r>
        <w:rPr>
          <w:sz w:val="20"/>
        </w:rPr>
        <w:t xml:space="preserve">  </w:t>
      </w:r>
      <w:proofErr w:type="gramStart"/>
      <w:r>
        <w:rPr>
          <w:sz w:val="20"/>
        </w:rPr>
        <w:t>XXX.XXX.XXXX  |</w:t>
      </w:r>
      <w:proofErr w:type="gramEnd"/>
      <w:r>
        <w:rPr>
          <w:sz w:val="20"/>
        </w:rPr>
        <w:t xml:space="preserve">  linkedin.com/in/</w:t>
      </w:r>
      <w:proofErr w:type="spellStart"/>
      <w:proofErr w:type="gramStart"/>
      <w:r>
        <w:rPr>
          <w:sz w:val="20"/>
        </w:rPr>
        <w:t>customURL</w:t>
      </w:r>
      <w:proofErr w:type="spellEnd"/>
      <w:r>
        <w:rPr>
          <w:sz w:val="20"/>
        </w:rPr>
        <w:t xml:space="preserve">  |</w:t>
      </w:r>
      <w:proofErr w:type="gramEnd"/>
      <w:r>
        <w:rPr>
          <w:sz w:val="20"/>
        </w:rPr>
        <w:t xml:space="preserve">  City, ST (optional)</w:t>
      </w:r>
    </w:p>
    <w:p w14:paraId="61D958CF" w14:textId="77777777" w:rsidR="005B63D9" w:rsidRPr="001B2D81" w:rsidRDefault="005B63D9" w:rsidP="005B63D9">
      <w:pPr>
        <w:pStyle w:val="NoSpacing"/>
        <w:tabs>
          <w:tab w:val="left" w:pos="360"/>
          <w:tab w:val="left" w:pos="720"/>
          <w:tab w:val="right" w:pos="10800"/>
        </w:tabs>
        <w:spacing w:before="240"/>
        <w:rPr>
          <w:rFonts w:ascii="Cambria" w:hAnsi="Cambria"/>
          <w:b/>
          <w:sz w:val="26"/>
          <w:szCs w:val="26"/>
        </w:rPr>
      </w:pPr>
      <w:r w:rsidRPr="0071705D">
        <w:rPr>
          <w:rFonts w:ascii="Cambria" w:hAnsi="Cambria"/>
          <w:b/>
          <w:sz w:val="24"/>
          <w:szCs w:val="24"/>
        </w:rPr>
        <w:t>SUMMARY</w:t>
      </w:r>
      <w:r>
        <w:rPr>
          <w:rFonts w:ascii="Cambria" w:hAnsi="Cambria"/>
          <w:b/>
          <w:sz w:val="26"/>
          <w:szCs w:val="26"/>
        </w:rPr>
        <w:t xml:space="preserve"> </w:t>
      </w:r>
      <w:r w:rsidRPr="001B2D81">
        <w:rPr>
          <w:rFonts w:ascii="Cambria" w:hAnsi="Cambria"/>
          <w:i/>
          <w:iCs/>
          <w:sz w:val="20"/>
          <w:szCs w:val="20"/>
        </w:rPr>
        <w:t>(</w:t>
      </w:r>
      <w:r>
        <w:rPr>
          <w:rFonts w:ascii="Cambria" w:hAnsi="Cambria"/>
          <w:i/>
          <w:iCs/>
          <w:sz w:val="20"/>
          <w:szCs w:val="20"/>
        </w:rPr>
        <w:t>only include this section if you have 5+ years of work experience; otherwise, resume starts with EDUCATION</w:t>
      </w:r>
      <w:r w:rsidRPr="001B2D81">
        <w:rPr>
          <w:rFonts w:ascii="Cambria" w:hAnsi="Cambria"/>
          <w:i/>
          <w:iCs/>
          <w:sz w:val="20"/>
          <w:szCs w:val="20"/>
        </w:rPr>
        <w:t>)</w:t>
      </w:r>
    </w:p>
    <w:p w14:paraId="6A30EB7E" w14:textId="77777777" w:rsidR="005B63D9" w:rsidRDefault="005B63D9" w:rsidP="00CA7565">
      <w:pPr>
        <w:pStyle w:val="NoSpacing"/>
        <w:tabs>
          <w:tab w:val="left" w:pos="360"/>
          <w:tab w:val="left" w:pos="720"/>
          <w:tab w:val="right" w:pos="9900"/>
        </w:tabs>
        <w:spacing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Craft a concise </w:t>
      </w:r>
      <w:proofErr w:type="spellStart"/>
      <w:r>
        <w:rPr>
          <w:rFonts w:ascii="Cambria" w:hAnsi="Cambria"/>
          <w:sz w:val="20"/>
          <w:szCs w:val="20"/>
        </w:rPr>
        <w:t>overiew</w:t>
      </w:r>
      <w:proofErr w:type="spellEnd"/>
      <w:r>
        <w:rPr>
          <w:rFonts w:ascii="Cambria" w:hAnsi="Cambria"/>
          <w:sz w:val="20"/>
          <w:szCs w:val="20"/>
        </w:rPr>
        <w:t xml:space="preserve"> of your professional background including your number of </w:t>
      </w:r>
      <w:proofErr w:type="spellStart"/>
      <w:proofErr w:type="gramStart"/>
      <w:r>
        <w:rPr>
          <w:rFonts w:ascii="Cambria" w:hAnsi="Cambria"/>
          <w:sz w:val="20"/>
          <w:szCs w:val="20"/>
        </w:rPr>
        <w:t>years</w:t>
      </w:r>
      <w:proofErr w:type="gramEnd"/>
      <w:r>
        <w:rPr>
          <w:rFonts w:ascii="Cambria" w:hAnsi="Cambria"/>
          <w:sz w:val="20"/>
          <w:szCs w:val="20"/>
        </w:rPr>
        <w:t xml:space="preserve"> experience</w:t>
      </w:r>
      <w:proofErr w:type="spellEnd"/>
      <w:r>
        <w:rPr>
          <w:rFonts w:ascii="Cambria" w:hAnsi="Cambria"/>
          <w:sz w:val="20"/>
          <w:szCs w:val="20"/>
        </w:rPr>
        <w:t xml:space="preserve"> in a certain industry, your specializations, a statement describing the impact of your work, and/or your career goal. Tailor your summary to each job description to achieve the best first impression. The summary section allows an extra opportunity to include key words.</w:t>
      </w:r>
    </w:p>
    <w:p w14:paraId="7F4921B2" w14:textId="5FFB39A4" w:rsidR="00A74DA8" w:rsidRDefault="00224FEA" w:rsidP="00CA7565">
      <w:pPr>
        <w:tabs>
          <w:tab w:val="right" w:pos="8640"/>
        </w:tabs>
        <w:spacing w:after="120" w:line="240" w:lineRule="auto"/>
      </w:pPr>
      <w:r>
        <w:rPr>
          <w:b/>
          <w:sz w:val="24"/>
        </w:rPr>
        <w:t>EDUCATION</w:t>
      </w:r>
    </w:p>
    <w:p w14:paraId="00C7D38C" w14:textId="27D95B0B" w:rsidR="003E2FEF" w:rsidRDefault="00224FEA" w:rsidP="003E2FEF">
      <w:pPr>
        <w:tabs>
          <w:tab w:val="right" w:pos="10800"/>
        </w:tabs>
        <w:spacing w:after="0" w:line="240" w:lineRule="auto"/>
        <w:rPr>
          <w:sz w:val="20"/>
        </w:rPr>
      </w:pPr>
      <w:r>
        <w:rPr>
          <w:sz w:val="20"/>
        </w:rPr>
        <w:t xml:space="preserve">TULANE UNIVERSITY | A. B. FREEMAN SCHOOL OF BUSINESS     </w:t>
      </w:r>
      <w:r w:rsidR="004E5682">
        <w:rPr>
          <w:sz w:val="20"/>
        </w:rPr>
        <w:tab/>
      </w:r>
      <w:r>
        <w:rPr>
          <w:sz w:val="20"/>
        </w:rPr>
        <w:t>New Orleans, LA</w:t>
      </w:r>
      <w:r>
        <w:rPr>
          <w:sz w:val="20"/>
        </w:rPr>
        <w:br/>
      </w:r>
      <w:r w:rsidRPr="003E2FEF">
        <w:rPr>
          <w:b/>
          <w:bCs/>
          <w:i/>
          <w:iCs/>
          <w:sz w:val="20"/>
        </w:rPr>
        <w:t xml:space="preserve">Master of </w:t>
      </w:r>
      <w:r w:rsidR="00AF42E7">
        <w:rPr>
          <w:b/>
          <w:bCs/>
          <w:i/>
          <w:iCs/>
          <w:sz w:val="20"/>
        </w:rPr>
        <w:t>_____________</w:t>
      </w:r>
      <w:r w:rsidR="00AF42E7">
        <w:rPr>
          <w:b/>
          <w:bCs/>
          <w:i/>
          <w:iCs/>
          <w:sz w:val="20"/>
        </w:rPr>
        <w:tab/>
      </w:r>
      <w:r w:rsidR="003E2FEF">
        <w:rPr>
          <w:sz w:val="20"/>
        </w:rPr>
        <w:t xml:space="preserve">Graduation </w:t>
      </w:r>
      <w:r>
        <w:rPr>
          <w:sz w:val="20"/>
        </w:rPr>
        <w:t>Month Year</w:t>
      </w:r>
    </w:p>
    <w:p w14:paraId="441BC5E8" w14:textId="4F818CA7" w:rsidR="00963D18" w:rsidRDefault="00224FEA" w:rsidP="00650BD4">
      <w:pPr>
        <w:tabs>
          <w:tab w:val="right" w:pos="10800"/>
        </w:tabs>
        <w:spacing w:after="0" w:line="240" w:lineRule="auto"/>
        <w:rPr>
          <w:sz w:val="20"/>
        </w:rPr>
      </w:pPr>
      <w:r w:rsidRPr="00650BD4">
        <w:rPr>
          <w:sz w:val="20"/>
        </w:rPr>
        <w:t>Concentration</w:t>
      </w:r>
      <w:r w:rsidR="008516D1">
        <w:rPr>
          <w:sz w:val="20"/>
        </w:rPr>
        <w:t>/Career Track</w:t>
      </w:r>
      <w:r w:rsidRPr="00650BD4">
        <w:rPr>
          <w:sz w:val="20"/>
        </w:rPr>
        <w:t>: [if applicable]</w:t>
      </w:r>
    </w:p>
    <w:p w14:paraId="7AF8B96C" w14:textId="759275FD" w:rsidR="003E2FEF" w:rsidRPr="003E2FEF" w:rsidRDefault="00224FEA" w:rsidP="00650BD4">
      <w:pPr>
        <w:tabs>
          <w:tab w:val="right" w:pos="10800"/>
        </w:tabs>
        <w:spacing w:after="0" w:line="240" w:lineRule="auto"/>
      </w:pPr>
      <w:r w:rsidRPr="00650BD4">
        <w:rPr>
          <w:sz w:val="20"/>
        </w:rPr>
        <w:t>GPA: [</w:t>
      </w:r>
      <w:r w:rsidR="009872BC">
        <w:rPr>
          <w:sz w:val="20"/>
        </w:rPr>
        <w:t xml:space="preserve">do not include if &lt;3.0; </w:t>
      </w:r>
      <w:r w:rsidRPr="00650BD4">
        <w:rPr>
          <w:sz w:val="20"/>
        </w:rPr>
        <w:t>include if ≥ 3.</w:t>
      </w:r>
      <w:r w:rsidR="00C73FFC">
        <w:rPr>
          <w:sz w:val="20"/>
        </w:rPr>
        <w:t>5 – consider strategy if between 3.0 and 3.5</w:t>
      </w:r>
      <w:r w:rsidRPr="00650BD4">
        <w:rPr>
          <w:sz w:val="20"/>
        </w:rPr>
        <w:t>]</w:t>
      </w:r>
    </w:p>
    <w:p w14:paraId="4CE6E995" w14:textId="7BE1DA86" w:rsidR="00C10E28" w:rsidRPr="00747D9C" w:rsidRDefault="00C10E28" w:rsidP="00747D9C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</w:pPr>
      <w:r w:rsidRPr="00F67310">
        <w:rPr>
          <w:sz w:val="20"/>
          <w:szCs w:val="20"/>
        </w:rPr>
        <w:t>Honors, scholarships, special accomplishments, certifications</w:t>
      </w:r>
      <w:r w:rsidR="00747D9C">
        <w:rPr>
          <w:sz w:val="20"/>
          <w:szCs w:val="20"/>
        </w:rPr>
        <w:t xml:space="preserve"> </w:t>
      </w:r>
      <w:r w:rsidR="00747D9C" w:rsidRPr="003E2FEF">
        <w:rPr>
          <w:sz w:val="20"/>
        </w:rPr>
        <w:t>[e.g., Dean’s List, Fellowship, Scholarship]</w:t>
      </w:r>
    </w:p>
    <w:p w14:paraId="1B4874EC" w14:textId="77777777" w:rsidR="00B20828" w:rsidRPr="00B20828" w:rsidRDefault="00224FEA" w:rsidP="003E2FEF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</w:pPr>
      <w:r w:rsidRPr="003E2FEF">
        <w:rPr>
          <w:sz w:val="20"/>
        </w:rPr>
        <w:t>Relevant Coursework or Projects: [optional; 3–4 course names or project titles]</w:t>
      </w:r>
    </w:p>
    <w:p w14:paraId="01D13E00" w14:textId="382C2D7C" w:rsidR="003E2FEF" w:rsidRPr="003E2FEF" w:rsidRDefault="00224FEA" w:rsidP="003E2FEF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</w:pPr>
      <w:r w:rsidRPr="003E2FEF">
        <w:rPr>
          <w:sz w:val="20"/>
        </w:rPr>
        <w:t>International Experience: [optional</w:t>
      </w:r>
      <w:r w:rsidR="000B18DE">
        <w:rPr>
          <w:sz w:val="20"/>
        </w:rPr>
        <w:t>]</w:t>
      </w:r>
    </w:p>
    <w:p w14:paraId="1363CE90" w14:textId="77777777" w:rsidR="003E2FEF" w:rsidRDefault="003E2FEF" w:rsidP="003E2FEF">
      <w:pPr>
        <w:tabs>
          <w:tab w:val="right" w:pos="10800"/>
        </w:tabs>
        <w:spacing w:after="0" w:line="240" w:lineRule="auto"/>
        <w:rPr>
          <w:sz w:val="20"/>
        </w:rPr>
      </w:pPr>
    </w:p>
    <w:p w14:paraId="339E9809" w14:textId="15ABA90F" w:rsidR="00A74DA8" w:rsidRDefault="00224FEA" w:rsidP="003E2FEF">
      <w:pPr>
        <w:tabs>
          <w:tab w:val="right" w:pos="10800"/>
        </w:tabs>
        <w:spacing w:after="0" w:line="240" w:lineRule="auto"/>
        <w:rPr>
          <w:sz w:val="20"/>
        </w:rPr>
      </w:pPr>
      <w:r w:rsidRPr="003E2FEF">
        <w:rPr>
          <w:sz w:val="20"/>
        </w:rPr>
        <w:t xml:space="preserve">PRIOR UNIVERSITY NAME     </w:t>
      </w:r>
      <w:r w:rsidR="003E2FEF">
        <w:rPr>
          <w:sz w:val="20"/>
        </w:rPr>
        <w:tab/>
      </w:r>
      <w:r w:rsidRPr="003E2FEF">
        <w:rPr>
          <w:sz w:val="20"/>
        </w:rPr>
        <w:t xml:space="preserve">City, ST </w:t>
      </w:r>
      <w:r w:rsidRPr="003E2FEF">
        <w:rPr>
          <w:i/>
          <w:iCs/>
          <w:sz w:val="20"/>
        </w:rPr>
        <w:t>or</w:t>
      </w:r>
      <w:r w:rsidRPr="003E2FEF">
        <w:rPr>
          <w:sz w:val="20"/>
        </w:rPr>
        <w:t xml:space="preserve"> </w:t>
      </w:r>
      <w:r w:rsidR="003E2FEF">
        <w:rPr>
          <w:sz w:val="20"/>
        </w:rPr>
        <w:t>Country (if international)</w:t>
      </w:r>
      <w:r w:rsidRPr="003E2FEF">
        <w:rPr>
          <w:sz w:val="20"/>
        </w:rPr>
        <w:br/>
      </w:r>
      <w:r w:rsidR="002E33CA">
        <w:rPr>
          <w:b/>
          <w:bCs/>
          <w:i/>
          <w:iCs/>
          <w:sz w:val="20"/>
        </w:rPr>
        <w:t xml:space="preserve">Undergraduate </w:t>
      </w:r>
      <w:r w:rsidRPr="003E2FEF">
        <w:rPr>
          <w:b/>
          <w:bCs/>
          <w:i/>
          <w:iCs/>
          <w:sz w:val="20"/>
        </w:rPr>
        <w:t>Degree Name</w:t>
      </w:r>
      <w:r w:rsidRPr="003E2FEF">
        <w:rPr>
          <w:sz w:val="20"/>
        </w:rPr>
        <w:t xml:space="preserve"> (e.g., </w:t>
      </w:r>
      <w:r w:rsidRPr="000B18DE">
        <w:rPr>
          <w:b/>
          <w:bCs/>
          <w:i/>
          <w:iCs/>
          <w:sz w:val="20"/>
        </w:rPr>
        <w:t>Bachelor of Arts</w:t>
      </w:r>
      <w:r w:rsidR="000B18DE">
        <w:rPr>
          <w:sz w:val="20"/>
        </w:rPr>
        <w:t>)</w:t>
      </w:r>
      <w:r w:rsidR="003E2FEF">
        <w:rPr>
          <w:sz w:val="20"/>
        </w:rPr>
        <w:tab/>
        <w:t xml:space="preserve">Graduation </w:t>
      </w:r>
      <w:r w:rsidRPr="003E2FEF">
        <w:rPr>
          <w:sz w:val="20"/>
        </w:rPr>
        <w:t>Month Year</w:t>
      </w:r>
      <w:r w:rsidRPr="003E2FEF">
        <w:rPr>
          <w:sz w:val="20"/>
        </w:rPr>
        <w:br/>
        <w:t>Major(s): [</w:t>
      </w:r>
      <w:proofErr w:type="gramStart"/>
      <w:r w:rsidRPr="003E2FEF">
        <w:rPr>
          <w:sz w:val="20"/>
        </w:rPr>
        <w:t>list]  |</w:t>
      </w:r>
      <w:proofErr w:type="gramEnd"/>
      <w:r w:rsidRPr="003E2FEF">
        <w:rPr>
          <w:sz w:val="20"/>
        </w:rPr>
        <w:t xml:space="preserve">  Minor(s): [if </w:t>
      </w:r>
      <w:proofErr w:type="gramStart"/>
      <w:r w:rsidRPr="003E2FEF">
        <w:rPr>
          <w:sz w:val="20"/>
        </w:rPr>
        <w:t>applicable]  |</w:t>
      </w:r>
      <w:proofErr w:type="gramEnd"/>
      <w:r w:rsidRPr="003E2FEF">
        <w:rPr>
          <w:sz w:val="20"/>
        </w:rPr>
        <w:t xml:space="preserve">  GPA:</w:t>
      </w:r>
      <w:r w:rsidR="00513332" w:rsidRPr="00513332">
        <w:rPr>
          <w:sz w:val="20"/>
        </w:rPr>
        <w:t xml:space="preserve"> </w:t>
      </w:r>
      <w:r w:rsidR="00513332" w:rsidRPr="003E2FEF">
        <w:rPr>
          <w:sz w:val="20"/>
        </w:rPr>
        <w:t>[include only if ≥ 3.</w:t>
      </w:r>
      <w:r w:rsidR="00DD4E17">
        <w:rPr>
          <w:sz w:val="20"/>
        </w:rPr>
        <w:t>5</w:t>
      </w:r>
      <w:r w:rsidR="00513332" w:rsidRPr="003E2FEF">
        <w:rPr>
          <w:sz w:val="20"/>
        </w:rPr>
        <w:t>]</w:t>
      </w:r>
    </w:p>
    <w:p w14:paraId="117AF30E" w14:textId="77777777" w:rsidR="003E2FEF" w:rsidRDefault="003E2FEF" w:rsidP="003E2FEF">
      <w:pPr>
        <w:tabs>
          <w:tab w:val="right" w:pos="10800"/>
        </w:tabs>
        <w:spacing w:after="0" w:line="240" w:lineRule="auto"/>
      </w:pPr>
    </w:p>
    <w:p w14:paraId="663B5A2C" w14:textId="77777777" w:rsidR="00A74DA8" w:rsidRDefault="00224FEA" w:rsidP="00A1144F">
      <w:pPr>
        <w:tabs>
          <w:tab w:val="right" w:pos="8640"/>
        </w:tabs>
        <w:spacing w:after="120" w:line="240" w:lineRule="auto"/>
      </w:pPr>
      <w:r>
        <w:rPr>
          <w:b/>
          <w:sz w:val="24"/>
        </w:rPr>
        <w:t>EXPERIENCE</w:t>
      </w:r>
    </w:p>
    <w:p w14:paraId="42FB808D" w14:textId="148A5BBF" w:rsidR="00513332" w:rsidRDefault="00224FEA" w:rsidP="00513332">
      <w:p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 xml:space="preserve">EMPLOYER NAME     </w:t>
      </w:r>
      <w:r w:rsidR="003E2FEF" w:rsidRPr="00513332">
        <w:rPr>
          <w:sz w:val="20"/>
        </w:rPr>
        <w:tab/>
      </w:r>
      <w:r w:rsidRPr="00513332">
        <w:rPr>
          <w:sz w:val="20"/>
        </w:rPr>
        <w:t xml:space="preserve">City, ST </w:t>
      </w:r>
      <w:r w:rsidRPr="00513332">
        <w:rPr>
          <w:i/>
          <w:iCs/>
          <w:sz w:val="20"/>
        </w:rPr>
        <w:t>or</w:t>
      </w:r>
      <w:r w:rsidRPr="00513332">
        <w:rPr>
          <w:sz w:val="20"/>
        </w:rPr>
        <w:t xml:space="preserve"> Country (if international)</w:t>
      </w:r>
      <w:r w:rsidRPr="00513332">
        <w:rPr>
          <w:sz w:val="20"/>
        </w:rPr>
        <w:br/>
      </w:r>
      <w:r w:rsidRPr="00513332">
        <w:rPr>
          <w:b/>
          <w:i/>
          <w:sz w:val="20"/>
        </w:rPr>
        <w:t xml:space="preserve">Position Title    </w:t>
      </w:r>
      <w:r w:rsidR="003E2FEF" w:rsidRPr="00513332">
        <w:rPr>
          <w:b/>
          <w:i/>
          <w:sz w:val="20"/>
        </w:rPr>
        <w:tab/>
      </w:r>
      <w:r w:rsidRPr="00513332">
        <w:rPr>
          <w:b/>
          <w:i/>
          <w:sz w:val="20"/>
        </w:rPr>
        <w:t xml:space="preserve"> </w:t>
      </w:r>
      <w:r w:rsidRPr="00513332">
        <w:rPr>
          <w:bCs/>
          <w:iCs/>
          <w:sz w:val="20"/>
        </w:rPr>
        <w:t>Month Year – Month Year</w:t>
      </w:r>
      <w:r w:rsidR="00650BD4">
        <w:rPr>
          <w:bCs/>
          <w:iCs/>
          <w:sz w:val="20"/>
        </w:rPr>
        <w:t xml:space="preserve"> or Present</w:t>
      </w:r>
    </w:p>
    <w:p w14:paraId="605AE0F6" w14:textId="77777777" w:rsidR="00513332" w:rsidRDefault="00224FEA" w:rsidP="00513332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>Begin each bullet with a strong action verb (e.g., Developed, Analyzed, Led)</w:t>
      </w:r>
    </w:p>
    <w:p w14:paraId="183FC5DF" w14:textId="77777777" w:rsidR="00513332" w:rsidRDefault="00224FEA" w:rsidP="00513332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>Describe your actions and impact using results, numbers, or outcomes whenever possible</w:t>
      </w:r>
    </w:p>
    <w:p w14:paraId="238B16DA" w14:textId="77777777" w:rsidR="00513332" w:rsidRDefault="00224FEA" w:rsidP="00513332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>Emphasize skills and achievements most relevant to your target role</w:t>
      </w:r>
    </w:p>
    <w:p w14:paraId="27332A39" w14:textId="77777777" w:rsidR="00513332" w:rsidRDefault="00224FEA" w:rsidP="00513332">
      <w:pPr>
        <w:pStyle w:val="ListParagraph"/>
        <w:numPr>
          <w:ilvl w:val="0"/>
          <w:numId w:val="12"/>
        </w:num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>For analytics-heavy roles, highlight tools and data methods; for leadership roles, highlight strategic impact</w:t>
      </w:r>
    </w:p>
    <w:p w14:paraId="01E19B0D" w14:textId="77777777" w:rsidR="00513332" w:rsidRDefault="00513332" w:rsidP="00513332">
      <w:pPr>
        <w:pStyle w:val="ListParagraph"/>
        <w:tabs>
          <w:tab w:val="right" w:pos="10800"/>
        </w:tabs>
        <w:spacing w:after="0" w:line="240" w:lineRule="auto"/>
        <w:rPr>
          <w:sz w:val="20"/>
        </w:rPr>
      </w:pPr>
    </w:p>
    <w:p w14:paraId="63E46E33" w14:textId="5B964FFD" w:rsidR="00513332" w:rsidRDefault="00224FEA" w:rsidP="00513332">
      <w:p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 xml:space="preserve">EMPLOYER NAME     </w:t>
      </w:r>
      <w:r w:rsidR="003E2FEF" w:rsidRPr="00513332">
        <w:rPr>
          <w:sz w:val="20"/>
        </w:rPr>
        <w:tab/>
        <w:t xml:space="preserve">City, ST </w:t>
      </w:r>
      <w:r w:rsidR="003E2FEF" w:rsidRPr="00513332">
        <w:rPr>
          <w:i/>
          <w:iCs/>
          <w:sz w:val="20"/>
        </w:rPr>
        <w:t>or</w:t>
      </w:r>
      <w:r w:rsidR="003E2FEF" w:rsidRPr="00513332">
        <w:rPr>
          <w:sz w:val="20"/>
        </w:rPr>
        <w:t xml:space="preserve"> Country (if international)</w:t>
      </w:r>
      <w:r w:rsidRPr="00513332">
        <w:rPr>
          <w:sz w:val="20"/>
        </w:rPr>
        <w:br/>
      </w:r>
      <w:r w:rsidRPr="00513332">
        <w:rPr>
          <w:b/>
          <w:i/>
          <w:sz w:val="20"/>
        </w:rPr>
        <w:t xml:space="preserve">Position Title     </w:t>
      </w:r>
      <w:r w:rsidR="00513332">
        <w:rPr>
          <w:b/>
          <w:i/>
          <w:sz w:val="20"/>
        </w:rPr>
        <w:tab/>
      </w:r>
      <w:r w:rsidRPr="00513332">
        <w:rPr>
          <w:bCs/>
          <w:iCs/>
          <w:sz w:val="20"/>
        </w:rPr>
        <w:t>Month Year – Month Year</w:t>
      </w:r>
    </w:p>
    <w:p w14:paraId="4A226165" w14:textId="77777777" w:rsidR="00513332" w:rsidRPr="00513332" w:rsidRDefault="00224FEA" w:rsidP="00513332">
      <w:pPr>
        <w:pStyle w:val="ListParagraph"/>
        <w:numPr>
          <w:ilvl w:val="0"/>
          <w:numId w:val="13"/>
        </w:numPr>
        <w:tabs>
          <w:tab w:val="right" w:pos="10800"/>
        </w:tabs>
        <w:spacing w:after="0" w:line="240" w:lineRule="auto"/>
        <w:rPr>
          <w:b/>
          <w:i/>
          <w:sz w:val="20"/>
        </w:rPr>
      </w:pPr>
      <w:r w:rsidRPr="00513332">
        <w:rPr>
          <w:sz w:val="20"/>
        </w:rPr>
        <w:t xml:space="preserve">Keep </w:t>
      </w:r>
      <w:r w:rsidR="003E2FEF" w:rsidRPr="00513332">
        <w:rPr>
          <w:sz w:val="20"/>
        </w:rPr>
        <w:t>3-6</w:t>
      </w:r>
      <w:r w:rsidRPr="00513332">
        <w:rPr>
          <w:sz w:val="20"/>
        </w:rPr>
        <w:t xml:space="preserve"> concise bullets per role </w:t>
      </w:r>
    </w:p>
    <w:p w14:paraId="3E9D4CE0" w14:textId="77777777" w:rsidR="00513332" w:rsidRPr="00513332" w:rsidRDefault="00224FEA" w:rsidP="00513332">
      <w:pPr>
        <w:pStyle w:val="ListParagraph"/>
        <w:numPr>
          <w:ilvl w:val="0"/>
          <w:numId w:val="13"/>
        </w:numPr>
        <w:tabs>
          <w:tab w:val="right" w:pos="10800"/>
        </w:tabs>
        <w:spacing w:after="0" w:line="240" w:lineRule="auto"/>
        <w:rPr>
          <w:b/>
          <w:i/>
          <w:sz w:val="20"/>
        </w:rPr>
      </w:pPr>
      <w:r w:rsidRPr="00513332">
        <w:rPr>
          <w:sz w:val="20"/>
        </w:rPr>
        <w:t>Maintain consistent verb tense (present for current roles, past for previous)</w:t>
      </w:r>
    </w:p>
    <w:p w14:paraId="0DFF4013" w14:textId="11492857" w:rsidR="00A74DA8" w:rsidRPr="00650BD4" w:rsidRDefault="00224FEA" w:rsidP="00513332">
      <w:pPr>
        <w:pStyle w:val="ListParagraph"/>
        <w:numPr>
          <w:ilvl w:val="0"/>
          <w:numId w:val="13"/>
        </w:numPr>
        <w:tabs>
          <w:tab w:val="right" w:pos="10800"/>
        </w:tabs>
        <w:spacing w:after="0" w:line="240" w:lineRule="auto"/>
        <w:rPr>
          <w:b/>
          <w:i/>
          <w:sz w:val="20"/>
        </w:rPr>
      </w:pPr>
      <w:r w:rsidRPr="00513332">
        <w:rPr>
          <w:sz w:val="20"/>
        </w:rPr>
        <w:t>Quantify wherever possible (e.g., “Managed $200K budget,” “Increased engagement by 25%”)</w:t>
      </w:r>
    </w:p>
    <w:p w14:paraId="46442BEC" w14:textId="77777777" w:rsidR="00650BD4" w:rsidRDefault="00650BD4" w:rsidP="00650BD4">
      <w:pPr>
        <w:tabs>
          <w:tab w:val="right" w:pos="10800"/>
        </w:tabs>
        <w:spacing w:after="0" w:line="240" w:lineRule="auto"/>
        <w:rPr>
          <w:b/>
          <w:i/>
          <w:sz w:val="20"/>
        </w:rPr>
      </w:pPr>
    </w:p>
    <w:p w14:paraId="3FB2BF2D" w14:textId="77777777" w:rsidR="00650BD4" w:rsidRDefault="00650BD4" w:rsidP="00650BD4">
      <w:pPr>
        <w:tabs>
          <w:tab w:val="right" w:pos="10800"/>
        </w:tabs>
        <w:spacing w:after="0" w:line="240" w:lineRule="auto"/>
        <w:rPr>
          <w:sz w:val="20"/>
        </w:rPr>
      </w:pPr>
      <w:r w:rsidRPr="00513332">
        <w:rPr>
          <w:sz w:val="20"/>
        </w:rPr>
        <w:t xml:space="preserve">EMPLOYER NAME     </w:t>
      </w:r>
      <w:r w:rsidRPr="00513332">
        <w:rPr>
          <w:sz w:val="20"/>
        </w:rPr>
        <w:tab/>
        <w:t xml:space="preserve">City, ST </w:t>
      </w:r>
      <w:r w:rsidRPr="00513332">
        <w:rPr>
          <w:i/>
          <w:iCs/>
          <w:sz w:val="20"/>
        </w:rPr>
        <w:t>or</w:t>
      </w:r>
      <w:r w:rsidRPr="00513332">
        <w:rPr>
          <w:sz w:val="20"/>
        </w:rPr>
        <w:t xml:space="preserve"> Country (if international)</w:t>
      </w:r>
      <w:r w:rsidRPr="00513332">
        <w:rPr>
          <w:sz w:val="20"/>
        </w:rPr>
        <w:br/>
      </w:r>
      <w:r w:rsidRPr="00513332">
        <w:rPr>
          <w:b/>
          <w:i/>
          <w:sz w:val="20"/>
        </w:rPr>
        <w:t xml:space="preserve">Position Title     </w:t>
      </w:r>
      <w:r>
        <w:rPr>
          <w:b/>
          <w:i/>
          <w:sz w:val="20"/>
        </w:rPr>
        <w:tab/>
      </w:r>
      <w:r w:rsidRPr="00513332">
        <w:rPr>
          <w:bCs/>
          <w:iCs/>
          <w:sz w:val="20"/>
        </w:rPr>
        <w:t>Month Year – Month Year</w:t>
      </w:r>
    </w:p>
    <w:p w14:paraId="2E42FBA6" w14:textId="77777777" w:rsidR="00AF42E7" w:rsidRPr="001B2D81" w:rsidRDefault="00AF42E7" w:rsidP="00AF42E7">
      <w:pPr>
        <w:pStyle w:val="NoSpacing"/>
        <w:numPr>
          <w:ilvl w:val="0"/>
          <w:numId w:val="15"/>
        </w:numPr>
        <w:tabs>
          <w:tab w:val="right" w:pos="9900"/>
        </w:tabs>
        <w:ind w:left="720"/>
        <w:rPr>
          <w:rFonts w:ascii="Cambria" w:hAnsi="Cambria"/>
          <w:sz w:val="20"/>
          <w:szCs w:val="20"/>
        </w:rPr>
      </w:pPr>
      <w:r w:rsidRPr="001B2D81">
        <w:rPr>
          <w:rFonts w:ascii="Cambria" w:hAnsi="Cambria"/>
          <w:sz w:val="20"/>
          <w:szCs w:val="20"/>
        </w:rPr>
        <w:t>Describe your role highlighting accomplishments that directly relate to the position you are seeking</w:t>
      </w:r>
    </w:p>
    <w:p w14:paraId="5ABCE971" w14:textId="77777777" w:rsidR="00AF42E7" w:rsidRPr="001B2D81" w:rsidRDefault="00AF42E7" w:rsidP="00AF42E7">
      <w:pPr>
        <w:pStyle w:val="NoSpacing"/>
        <w:numPr>
          <w:ilvl w:val="0"/>
          <w:numId w:val="15"/>
        </w:numPr>
        <w:tabs>
          <w:tab w:val="right" w:pos="9900"/>
        </w:tabs>
        <w:ind w:left="720"/>
        <w:rPr>
          <w:rFonts w:ascii="Cambria" w:hAnsi="Cambria"/>
          <w:sz w:val="20"/>
          <w:szCs w:val="20"/>
        </w:rPr>
      </w:pPr>
      <w:r w:rsidRPr="001B2D81">
        <w:rPr>
          <w:rFonts w:ascii="Cambria" w:hAnsi="Cambria"/>
          <w:sz w:val="20"/>
          <w:szCs w:val="20"/>
        </w:rPr>
        <w:t>Focus on actions you took and the results/outcomes</w:t>
      </w:r>
    </w:p>
    <w:p w14:paraId="5BFCA637" w14:textId="77777777" w:rsidR="00513332" w:rsidRPr="00513332" w:rsidRDefault="00513332" w:rsidP="00513332">
      <w:pPr>
        <w:tabs>
          <w:tab w:val="right" w:pos="10800"/>
        </w:tabs>
        <w:spacing w:after="0" w:line="240" w:lineRule="auto"/>
        <w:rPr>
          <w:b/>
          <w:i/>
          <w:sz w:val="20"/>
        </w:rPr>
      </w:pPr>
    </w:p>
    <w:p w14:paraId="1449D692" w14:textId="77777777" w:rsidR="00A74DA8" w:rsidRDefault="00224FEA" w:rsidP="00A1144F">
      <w:pPr>
        <w:tabs>
          <w:tab w:val="right" w:pos="8640"/>
        </w:tabs>
        <w:spacing w:after="120" w:line="240" w:lineRule="auto"/>
      </w:pPr>
      <w:r>
        <w:rPr>
          <w:b/>
          <w:sz w:val="24"/>
        </w:rPr>
        <w:t>LEADERSHIP &amp; SERVICE</w:t>
      </w:r>
    </w:p>
    <w:p w14:paraId="5AA733DF" w14:textId="57DB0391" w:rsidR="00650BD4" w:rsidRDefault="00224FEA" w:rsidP="00650BD4">
      <w:pPr>
        <w:tabs>
          <w:tab w:val="right" w:pos="10800"/>
        </w:tabs>
        <w:spacing w:after="0" w:line="240" w:lineRule="auto"/>
        <w:rPr>
          <w:sz w:val="20"/>
        </w:rPr>
      </w:pPr>
      <w:r>
        <w:rPr>
          <w:sz w:val="20"/>
        </w:rPr>
        <w:t xml:space="preserve">ORGANIZATION NAME     </w:t>
      </w:r>
      <w:r w:rsidR="003E2FEF">
        <w:rPr>
          <w:sz w:val="20"/>
        </w:rPr>
        <w:tab/>
        <w:t xml:space="preserve">City, ST </w:t>
      </w:r>
      <w:r w:rsidR="003E2FEF" w:rsidRPr="003E2FEF">
        <w:rPr>
          <w:i/>
          <w:iCs/>
          <w:sz w:val="20"/>
        </w:rPr>
        <w:t>or</w:t>
      </w:r>
      <w:r w:rsidR="003E2FEF">
        <w:rPr>
          <w:sz w:val="20"/>
        </w:rPr>
        <w:t xml:space="preserve"> Country (if international)</w:t>
      </w:r>
      <w:r>
        <w:rPr>
          <w:sz w:val="20"/>
        </w:rPr>
        <w:br/>
      </w:r>
      <w:r>
        <w:rPr>
          <w:b/>
          <w:i/>
          <w:sz w:val="20"/>
        </w:rPr>
        <w:t xml:space="preserve">Position Title     </w:t>
      </w:r>
      <w:r w:rsidR="003E2FEF">
        <w:rPr>
          <w:b/>
          <w:i/>
          <w:sz w:val="20"/>
        </w:rPr>
        <w:tab/>
      </w:r>
      <w:r w:rsidRPr="003E2FEF">
        <w:rPr>
          <w:bCs/>
          <w:iCs/>
          <w:sz w:val="20"/>
        </w:rPr>
        <w:t>Month Year – Month Year</w:t>
      </w:r>
    </w:p>
    <w:p w14:paraId="529C178B" w14:textId="77777777" w:rsidR="00650BD4" w:rsidRPr="00650BD4" w:rsidRDefault="00224FEA" w:rsidP="00650BD4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</w:pPr>
      <w:r w:rsidRPr="00650BD4">
        <w:rPr>
          <w:sz w:val="20"/>
        </w:rPr>
        <w:t>Optional one-line description or brief bullet about your contribution or impact</w:t>
      </w:r>
    </w:p>
    <w:p w14:paraId="0840D268" w14:textId="032CF880" w:rsidR="00650BD4" w:rsidRDefault="00224FEA" w:rsidP="00650BD4">
      <w:pPr>
        <w:tabs>
          <w:tab w:val="right" w:pos="10800"/>
        </w:tabs>
        <w:spacing w:after="0" w:line="240" w:lineRule="auto"/>
        <w:rPr>
          <w:sz w:val="20"/>
        </w:rPr>
      </w:pPr>
      <w:r w:rsidRPr="00650BD4">
        <w:rPr>
          <w:sz w:val="20"/>
        </w:rPr>
        <w:t xml:space="preserve">ORGANIZATION NAME     </w:t>
      </w:r>
      <w:r w:rsidR="003E2FEF" w:rsidRPr="00650BD4">
        <w:rPr>
          <w:sz w:val="20"/>
        </w:rPr>
        <w:tab/>
        <w:t xml:space="preserve">City, ST </w:t>
      </w:r>
      <w:r w:rsidR="003E2FEF" w:rsidRPr="00650BD4">
        <w:rPr>
          <w:i/>
          <w:iCs/>
          <w:sz w:val="20"/>
        </w:rPr>
        <w:t>or</w:t>
      </w:r>
      <w:r w:rsidR="003E2FEF" w:rsidRPr="00650BD4">
        <w:rPr>
          <w:sz w:val="20"/>
        </w:rPr>
        <w:t xml:space="preserve"> Country (if international)</w:t>
      </w:r>
      <w:r w:rsidRPr="00650BD4">
        <w:rPr>
          <w:sz w:val="20"/>
        </w:rPr>
        <w:br/>
      </w:r>
      <w:r w:rsidRPr="00650BD4">
        <w:rPr>
          <w:b/>
          <w:i/>
          <w:sz w:val="20"/>
        </w:rPr>
        <w:t xml:space="preserve">Position Title    </w:t>
      </w:r>
      <w:r w:rsidR="003E2FEF" w:rsidRPr="00650BD4">
        <w:rPr>
          <w:b/>
          <w:i/>
          <w:sz w:val="20"/>
        </w:rPr>
        <w:tab/>
      </w:r>
      <w:r w:rsidRPr="00650BD4">
        <w:rPr>
          <w:b/>
          <w:i/>
          <w:sz w:val="20"/>
        </w:rPr>
        <w:t xml:space="preserve"> </w:t>
      </w:r>
      <w:r w:rsidRPr="00650BD4">
        <w:rPr>
          <w:bCs/>
          <w:iCs/>
          <w:sz w:val="20"/>
        </w:rPr>
        <w:t>Month Year – Month Year</w:t>
      </w:r>
    </w:p>
    <w:p w14:paraId="6FB96552" w14:textId="5DEDD63D" w:rsidR="00A74DA8" w:rsidRPr="00650BD4" w:rsidRDefault="00224FEA" w:rsidP="00650BD4">
      <w:pPr>
        <w:pStyle w:val="ListParagraph"/>
        <w:numPr>
          <w:ilvl w:val="0"/>
          <w:numId w:val="14"/>
        </w:numPr>
        <w:tabs>
          <w:tab w:val="right" w:pos="10800"/>
        </w:tabs>
        <w:spacing w:line="240" w:lineRule="auto"/>
      </w:pPr>
      <w:r w:rsidRPr="00650BD4">
        <w:rPr>
          <w:sz w:val="20"/>
        </w:rPr>
        <w:t>Include student organizations, volunteer work, and professional associations as applicable</w:t>
      </w:r>
    </w:p>
    <w:p w14:paraId="3670E32A" w14:textId="77777777" w:rsidR="00A74DA8" w:rsidRDefault="00224FEA" w:rsidP="00A1144F">
      <w:pPr>
        <w:tabs>
          <w:tab w:val="right" w:pos="8640"/>
        </w:tabs>
        <w:spacing w:after="120" w:line="240" w:lineRule="auto"/>
      </w:pPr>
      <w:r>
        <w:rPr>
          <w:b/>
          <w:sz w:val="24"/>
        </w:rPr>
        <w:t>SKILLS &amp; INTERESTS</w:t>
      </w:r>
    </w:p>
    <w:p w14:paraId="23C79D26" w14:textId="72528E97" w:rsidR="00A74DA8" w:rsidRDefault="00224FEA">
      <w:pPr>
        <w:tabs>
          <w:tab w:val="right" w:pos="8640"/>
        </w:tabs>
        <w:spacing w:line="240" w:lineRule="auto"/>
      </w:pPr>
      <w:r w:rsidRPr="003E2FEF">
        <w:rPr>
          <w:b/>
          <w:bCs/>
          <w:sz w:val="20"/>
        </w:rPr>
        <w:t>Softwar</w:t>
      </w:r>
      <w:r w:rsidR="005B63D9">
        <w:rPr>
          <w:b/>
          <w:bCs/>
          <w:sz w:val="20"/>
        </w:rPr>
        <w:t>e</w:t>
      </w:r>
      <w:r w:rsidRPr="003E2FEF">
        <w:rPr>
          <w:b/>
          <w:bCs/>
          <w:sz w:val="20"/>
        </w:rPr>
        <w:t>/Tools</w:t>
      </w:r>
      <w:r>
        <w:rPr>
          <w:sz w:val="20"/>
        </w:rPr>
        <w:t xml:space="preserve">: </w:t>
      </w:r>
      <w:r w:rsidR="00650BD4">
        <w:rPr>
          <w:sz w:val="20"/>
        </w:rPr>
        <w:t xml:space="preserve">e.g., </w:t>
      </w:r>
      <w:r>
        <w:rPr>
          <w:sz w:val="20"/>
        </w:rPr>
        <w:t>Microsoft Excel, PowerPoint, Word, Teams</w:t>
      </w:r>
      <w:r w:rsidR="00650BD4">
        <w:rPr>
          <w:sz w:val="20"/>
        </w:rPr>
        <w:t xml:space="preserve">, </w:t>
      </w:r>
      <w:r>
        <w:rPr>
          <w:sz w:val="20"/>
        </w:rPr>
        <w:t>Tableau, SQL, R, Python, Bloomberg</w:t>
      </w:r>
      <w:r>
        <w:rPr>
          <w:sz w:val="20"/>
        </w:rPr>
        <w:br/>
      </w:r>
      <w:r w:rsidRPr="003E2FEF">
        <w:rPr>
          <w:b/>
          <w:bCs/>
          <w:sz w:val="20"/>
        </w:rPr>
        <w:t>Languages:</w:t>
      </w:r>
      <w:r>
        <w:rPr>
          <w:sz w:val="20"/>
        </w:rPr>
        <w:t xml:space="preserve"> e.g., English (native), Spanish (conversational)</w:t>
      </w:r>
      <w:r>
        <w:rPr>
          <w:sz w:val="20"/>
        </w:rPr>
        <w:br/>
      </w:r>
      <w:r w:rsidRPr="003E2FEF">
        <w:rPr>
          <w:b/>
          <w:bCs/>
          <w:sz w:val="20"/>
        </w:rPr>
        <w:t>Certifications</w:t>
      </w:r>
      <w:r>
        <w:rPr>
          <w:sz w:val="20"/>
        </w:rPr>
        <w:t>: e.g., CPA Eligible, Bloomberg Certified, HubSpot Inbound Marketing</w:t>
      </w:r>
      <w:r>
        <w:rPr>
          <w:sz w:val="20"/>
        </w:rPr>
        <w:br/>
      </w:r>
      <w:r w:rsidRPr="003E2FEF">
        <w:rPr>
          <w:b/>
          <w:bCs/>
          <w:sz w:val="20"/>
        </w:rPr>
        <w:t>Interests</w:t>
      </w:r>
      <w:r>
        <w:rPr>
          <w:sz w:val="20"/>
        </w:rPr>
        <w:t xml:space="preserve">: optional – add </w:t>
      </w:r>
      <w:r w:rsidR="00E822B0">
        <w:rPr>
          <w:sz w:val="20"/>
        </w:rPr>
        <w:t xml:space="preserve">specific </w:t>
      </w:r>
      <w:r>
        <w:rPr>
          <w:sz w:val="20"/>
        </w:rPr>
        <w:t xml:space="preserve">personal interests that humanize you, e.g., </w:t>
      </w:r>
      <w:r w:rsidR="00650BD4">
        <w:rPr>
          <w:sz w:val="20"/>
        </w:rPr>
        <w:t xml:space="preserve">Long-Distance </w:t>
      </w:r>
      <w:r>
        <w:rPr>
          <w:sz w:val="20"/>
        </w:rPr>
        <w:t>Running</w:t>
      </w:r>
      <w:r w:rsidR="00650BD4">
        <w:rPr>
          <w:sz w:val="20"/>
        </w:rPr>
        <w:t>,</w:t>
      </w:r>
      <w:r>
        <w:rPr>
          <w:sz w:val="20"/>
        </w:rPr>
        <w:t xml:space="preserve"> Chess, </w:t>
      </w:r>
      <w:r w:rsidR="00650BD4">
        <w:rPr>
          <w:sz w:val="20"/>
        </w:rPr>
        <w:t>Italian Cooking</w:t>
      </w:r>
    </w:p>
    <w:sectPr w:rsidR="00A74DA8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B26786"/>
    <w:multiLevelType w:val="hybridMultilevel"/>
    <w:tmpl w:val="A57E6A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43F3D44"/>
    <w:multiLevelType w:val="hybridMultilevel"/>
    <w:tmpl w:val="321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5A42"/>
    <w:multiLevelType w:val="hybridMultilevel"/>
    <w:tmpl w:val="9B08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A455E"/>
    <w:multiLevelType w:val="hybridMultilevel"/>
    <w:tmpl w:val="5D2C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3B7F"/>
    <w:multiLevelType w:val="hybridMultilevel"/>
    <w:tmpl w:val="7C3C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F241A"/>
    <w:multiLevelType w:val="hybridMultilevel"/>
    <w:tmpl w:val="6C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88446">
    <w:abstractNumId w:val="8"/>
  </w:num>
  <w:num w:numId="2" w16cid:durableId="1898936086">
    <w:abstractNumId w:val="6"/>
  </w:num>
  <w:num w:numId="3" w16cid:durableId="511991852">
    <w:abstractNumId w:val="5"/>
  </w:num>
  <w:num w:numId="4" w16cid:durableId="149487813">
    <w:abstractNumId w:val="4"/>
  </w:num>
  <w:num w:numId="5" w16cid:durableId="735199861">
    <w:abstractNumId w:val="7"/>
  </w:num>
  <w:num w:numId="6" w16cid:durableId="1796563575">
    <w:abstractNumId w:val="3"/>
  </w:num>
  <w:num w:numId="7" w16cid:durableId="2065984985">
    <w:abstractNumId w:val="2"/>
  </w:num>
  <w:num w:numId="8" w16cid:durableId="1084494500">
    <w:abstractNumId w:val="1"/>
  </w:num>
  <w:num w:numId="9" w16cid:durableId="18089575">
    <w:abstractNumId w:val="0"/>
  </w:num>
  <w:num w:numId="10" w16cid:durableId="119809230">
    <w:abstractNumId w:val="10"/>
  </w:num>
  <w:num w:numId="11" w16cid:durableId="85614324">
    <w:abstractNumId w:val="14"/>
  </w:num>
  <w:num w:numId="12" w16cid:durableId="989672903">
    <w:abstractNumId w:val="13"/>
  </w:num>
  <w:num w:numId="13" w16cid:durableId="820468442">
    <w:abstractNumId w:val="11"/>
  </w:num>
  <w:num w:numId="14" w16cid:durableId="1058162440">
    <w:abstractNumId w:val="12"/>
  </w:num>
  <w:num w:numId="15" w16cid:durableId="70467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999"/>
    <w:rsid w:val="00034616"/>
    <w:rsid w:val="000557CE"/>
    <w:rsid w:val="0006063C"/>
    <w:rsid w:val="000B18DE"/>
    <w:rsid w:val="00110A55"/>
    <w:rsid w:val="0015074B"/>
    <w:rsid w:val="00224FEA"/>
    <w:rsid w:val="0029639D"/>
    <w:rsid w:val="002E33CA"/>
    <w:rsid w:val="003238CA"/>
    <w:rsid w:val="00326F90"/>
    <w:rsid w:val="003E2FEF"/>
    <w:rsid w:val="004E5682"/>
    <w:rsid w:val="00513332"/>
    <w:rsid w:val="005B63D9"/>
    <w:rsid w:val="00617969"/>
    <w:rsid w:val="0062647B"/>
    <w:rsid w:val="00650BD4"/>
    <w:rsid w:val="0074565A"/>
    <w:rsid w:val="00747D9C"/>
    <w:rsid w:val="008516D1"/>
    <w:rsid w:val="00963D18"/>
    <w:rsid w:val="009872BC"/>
    <w:rsid w:val="00A1144F"/>
    <w:rsid w:val="00A74DA8"/>
    <w:rsid w:val="00AA1D8D"/>
    <w:rsid w:val="00AF42E7"/>
    <w:rsid w:val="00B20828"/>
    <w:rsid w:val="00B47730"/>
    <w:rsid w:val="00C10E28"/>
    <w:rsid w:val="00C11C32"/>
    <w:rsid w:val="00C73FFC"/>
    <w:rsid w:val="00CA7565"/>
    <w:rsid w:val="00CB0664"/>
    <w:rsid w:val="00DC4369"/>
    <w:rsid w:val="00DD4E17"/>
    <w:rsid w:val="00E822B0"/>
    <w:rsid w:val="00F4790C"/>
    <w:rsid w:val="00FC693F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49546"/>
  <w14:defaultImageDpi w14:val="300"/>
  <w15:docId w15:val="{5F8A3F17-1411-47B9-AF29-CE354314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1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2686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Covert, Sarah C</cp:lastModifiedBy>
  <cp:revision>7</cp:revision>
  <cp:lastPrinted>2025-10-08T22:54:00Z</cp:lastPrinted>
  <dcterms:created xsi:type="dcterms:W3CDTF">2025-10-14T15:09:00Z</dcterms:created>
  <dcterms:modified xsi:type="dcterms:W3CDTF">2025-10-14T15:13:00Z</dcterms:modified>
  <cp:category/>
</cp:coreProperties>
</file>